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INTRODUCATION TO THE ART OF BASKET-MAKING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INTRODUCATION TO THE ART OF BASKET-MAKING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本书出售、求购地址：https://www.jiaokey.com/book/detail/40289322.html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关键词搜索：https://www.jiaokey.com/tag/AN INTRODUCATION TO THE ART OF BASKET-MAKING.html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