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TEEN-AGE BOYS AND GIRLS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TEEN-AGE BOYS AND GIRLS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本书出售、求购地址：https://www.jiaokey.com/book/detail/40289335.html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关键词搜索：https://www.jiaokey.com/tag/OUR TEEN-AGE BOYS AND GIRLS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