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 AND GERTRUDE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 AND GERTRUDE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本书出售、求购地址：https://www.jiaokey.com/book/detail/40289351.html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关键词搜索：https://www.jiaokey.com/tag/LEONARD AND GERTRUDE.html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