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EMILE:OR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EMILE:OR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本书出售、求购地址：https://www.jiaokey.com/book/detail/40289352.html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关键词搜索：https://www.jiaokey.com/tag/EMILE:OR.html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