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BOSTON MECHANIC ARTS HIGH SCHOOL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BOSTON MECHANIC ARTS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本书出售、求购地址：https://www.jiaokey.com/book/detail/40289367.html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关键词搜索：https://www.jiaokey.com/tag/A STUDY OF THE BOSTON MECHANIC ARTS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