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AS A LIFE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AS A LIFE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本书出售、求购地址：https://www.jiaokey.com/book/detail/40289477.html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关键词搜索：https://www.jiaokey.com/tag/EDUCATION AS A LIFE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