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LOGICAL BASES OF EDUCATION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LOGICAL BASES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本书出售、求购地址：https://www.jiaokey.com/book/detail/40289541.html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关键词搜索：https://www.jiaokey.com/tag/THE LOGICAL BASES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