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CLASSROOM LEARNING:AN INTRODUCATION TO EDUCATIONAL PSYCHOLOGY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CLASSROOM LEARNING:AN INTRODUCATION TO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本书出售、求购地址：https://www.jiaokey.com/book/detail/40289546.html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关键词搜索：https://www.jiaokey.com/tag/DEVELOPMENT AND CLASSROOM LEARNING:AN INTRODUCATION TO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