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RESEARCH WORK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RESEARCH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本书出售、求购地址：https://www.jiaokey.com/book/detail/40289565.html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关键词搜索：https://www.jiaokey.com/tag/HOW TO DO RESEARCH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