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STORY OF INFANT SCHOOLS AND KINDERGARTENS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STORY OF INFANT SCHOOLS AND KINDERGARTENS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本书出售、求购地址：https://www.jiaokey.com/book/detail/40289599.html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关键词搜索：https://www.jiaokey.com/tag/A STORY OF INFANT SCHOOLS AND KINDERGARTENS.html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