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MODERN EDUCATION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MODERN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本书出售、求购地址：https://www.jiaokey.com/book/detail/40289652.html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关键词搜索：https://www.jiaokey.com/tag/THE DEVELOPMENT OF MODERN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