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EXERCISE:A TEXT-BOOK FOR STUDENTS OF PHYSICAL EDUCATION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EXERCISE:A TEXT-BOOK FOR STUDENTS OF PHYSICAL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本书出售、求购地址：https://www.jiaokey.com/book/detail/40289733.html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关键词搜索：https://www.jiaokey.com/tag/THE PHYSIOLOGY OF EXERCISE:A TEXT-BOOK FOR STUDENTS OF PHYSICAL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