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FREE SCHOOLS IN THE UNITED STATES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FREE SCHOOLS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本书出售、求购地址：https://www.jiaokey.com/book/detail/40289750.html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DEVELOPMENT OF FREE SCHOOLS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