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EDUCATION OF GIRLS IN CHINA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EDUCATION OF GIRLS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本书出售、求购地址：https://www.jiaokey.com/book/detail/40289792.html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EDUCATION OF GIRLS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