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Huan Fing KEXUE YU GONGCHENG ZHUANJYE YINGYU</w:t>
      </w:r>
    </w:p>
    <w:p>
      <w:r>
        <w:rPr>
          <w:rFonts w:ascii="宋体" w:hAnsi="宋体" w:eastAsia="宋体"/>
          <w:sz w:val="24"/>
        </w:rPr>
        <w:t>张晖 张道斌 周丹娜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Huan Fing KEXUE YU GONGCHENG ZHUANJYE YINGYU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 张道斌 周丹娜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本书出售、求购地址：https://www.jiaokey.com/book/detail/40289928.html</w:t>
      </w:r>
    </w:p>
    <w:p>
      <w:r>
        <w:t>更多相关图书推荐：https://www.jiaokey.com</w:t>
      </w:r>
    </w:p>
    <w:p>
      <w:r>
        <w:t>张晖 张道斌 周丹娜 其他作品：https://www.jiaokey.com/tag/张晖 张道斌 周丹娜.html</w:t>
      </w:r>
    </w:p>
    <w:p>
      <w:r>
        <w:t>科学出版社 出版图书：https://www.jiaokey.com/tag/科学出版社.html</w:t>
      </w:r>
    </w:p>
    <w:p>
      <w:r>
        <w:t>关键词搜索：https://www.jiaokey.com/tag/Huan Fing KEXUE YU GONGCHENG ZHUANJYE YINGYU.html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