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UTOPIAS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UTOPIAS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本书出售、求购地址：https://www.jiaokey.com/book/detail/40289976.html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 IN UTOPIAS.html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