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LEARNING IN YOUNG CHILDREN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LEARNING IN YOUNG CHILDREN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本书出售、求购地址：https://www.jiaokey.com/book/detail/40290127.html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DEVELOPMENT OF LEARNING IN YOUNG CHILDREN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