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MENTAL AND PHYSICAL TESTS PART Ⅰ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MENTAL AND PHYSICAL TESTS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本书出售、求购地址：https://www.jiaokey.com/book/detail/40290231.html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关键词搜索：https://www.jiaokey.com/tag/MANUAL OF MENTAL AND PHYSICAL TESTS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