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STUDENTS IN AMERICA:QUALITIES ASSOCIATED WITH THEIR SUCCESS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STUDENTS IN AMERICA:QUALITIES ASSOCIATED WITH THEIR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本书出售、求购地址：https://www.jiaokey.com/book/detail/40290459.html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关键词搜索：https://www.jiaokey.com/tag/CHINESE STUDENTS IN AMERICA:QUALITIES ASSOCIATED WITH THEIR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