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IN THE HYGIENE OF READING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IN THE HYGIENE OF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本书出售、求购地址：https://www.jiaokey.com/book/detail/40290486.html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关键词搜索：https://www.jiaokey.com/tag/INVESTIGATIONS IN THE HYGIENE OF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