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PEDAGOGY OF WRITING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PEDAGOGY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本书出售、求购地址：https://www.jiaokey.com/book/detail/40290491.html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关键词搜索：https://www.jiaokey.com/tag/PSYCHOLOGY AND PEDAGOGY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