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FAIR-MINDEDNESS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FAIR-MINDEDNESS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本书出售、求购地址：https://www.jiaokey.com/book/detail/40290677.html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MEASUREMENT OF FAIR-MINDEDNESS.html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