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TESTS FOURTH IMPRESSION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TESTS FOURTH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本书出售、求购地址：https://www.jiaokey.com/book/detail/40290679.html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关键词搜索：https://www.jiaokey.com/tag/MENTAL TESTS FOURTH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