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 WORTH OF SCHOOL TRAINING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 WORTH OF SCHOOL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本书出售、求购地址：https://www.jiaokey.com/book/detail/40290697.html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关键词搜索：https://www.jiaokey.com/tag/WAGE WORTH OF SCHOOL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