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GYMNASTICS FREE HAND REVISED EDITION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GYMNASTICS FREE HAND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本书出售、求购地址：https://www.jiaokey.com/book/detail/40290765.html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关键词搜索：https://www.jiaokey.com/tag/SCHOOL GYMNASTICS FREE HAND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