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INSTRUCTION MATERIALS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INSTRUCTION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本书出售、求购地址：https://www.jiaokey.com/book/detail/40290768.html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ORGANIZATION OF INSTRUCTION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