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IN CHINA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本书出售、求购地址：https://www.jiaokey.com/book/detail/40290802.html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关键词搜索：https://www.jiaokey.com/tag/PHYSICAL EDUCATION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