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NORMAL CHILD AND PRIMARY EDUCATION</w:t>
      </w:r>
    </w:p>
    <w:p>
      <w:r>
        <w:rPr>
          <w:rFonts w:ascii="宋体" w:hAnsi="宋体" w:eastAsia="宋体"/>
          <w:sz w:val="24"/>
        </w:rPr>
        <w:t>ARNOLD GESELL AND BEATRICE CHANDLER GESELL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NORMAL CHILD AND PRIMARY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GESELL AND BEATRICE CHANDLER GESELL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本书出售、求购地址：https://www.jiaokey.com/book/detail/40290804.html</w:t>
      </w:r>
    </w:p>
    <w:p>
      <w:r>
        <w:t>更多相关图书推荐：https://www.jiaokey.com</w:t>
      </w:r>
    </w:p>
    <w:p>
      <w:r>
        <w:t>ARNOLD GESELL AND BEATRICE CHANDLER GESELL 其他作品：https://www.jiaokey.com/tag/ARNOLD GESELL AND BEATRICE CHANDLER GESELL.html</w:t>
      </w:r>
    </w:p>
    <w:p>
      <w:r>
        <w:t>关键词搜索：https://www.jiaokey.com/tag/THE NORMAL CHILD AND PRIMARY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