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UNCONSTRAINED OPTIMIZATION AND NONLIEAR EQUATIONS</w:t>
      </w:r>
    </w:p>
    <w:p>
      <w:r>
        <w:rPr>
          <w:rFonts w:ascii="宋体" w:hAnsi="宋体" w:eastAsia="宋体"/>
          <w:sz w:val="24"/>
        </w:rPr>
        <w:t>（美）丹尼斯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UNCONSTRAINED OPTIMIZATION AND NONLIEAR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本书出售、求购地址：https://www.jiaokey.com/book/detail/40290932.html</w:t>
      </w:r>
    </w:p>
    <w:p>
      <w:r>
        <w:t>更多相关图书推荐：https://www.jiaokey.com</w:t>
      </w:r>
    </w:p>
    <w:p>
      <w:r>
        <w:t>（美）丹尼斯 其他作品：https://www.jiaokey.com/tag/（美）丹尼斯.html</w:t>
      </w:r>
    </w:p>
    <w:p>
      <w:r>
        <w:t>科学出版社 出版图书：https://www.jiaokey.com/tag/科学出版社.html</w:t>
      </w:r>
    </w:p>
    <w:p>
      <w:r>
        <w:t>关键词搜索：https://www.jiaokey.com/tag/NUMERICAL METHODS FOR UNCONSTRAINED OPTIMIZATION AND NONLIEAR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