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Abstraction and Problem Solving with JAVATM  WALLS AND MIRRORS</w:t>
      </w:r>
    </w:p>
    <w:p>
      <w:r>
        <w:rPr>
          <w:rFonts w:ascii="宋体" w:hAnsi="宋体" w:eastAsia="宋体"/>
          <w:sz w:val="24"/>
        </w:rPr>
        <w:t>FRANK M.CARRANO  JANET J.PRICHARD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Abstraction and Problem Solving with JAVATM  WALLS AND MIRRORS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M.CARRANO  JANET J.PRICHARD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本书出售、求购地址：https://www.jiaokey.com/book/detail/40291271.html</w:t>
      </w:r>
    </w:p>
    <w:p>
      <w:r>
        <w:t>更多相关图书推荐：https://www.jiaokey.com</w:t>
      </w:r>
    </w:p>
    <w:p>
      <w:r>
        <w:t>FRANK M.CARRANO  JANET J.PRICHARD 其他作品：https://www.jiaokey.com/tag/FRANK M.CARRANO  JANET J.PRICHARD.html</w:t>
      </w:r>
    </w:p>
    <w:p>
      <w:r>
        <w:t>关键词搜索：https://www.jiaokey.com/tag/Data Abstraction and Problem Solving with JAVATM  WALLS AND MIRRORS.html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