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AND COMPUTER COMMUNICATIONS FOURTH EDITION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AND COMPUTER COMMUNICATIONS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本书出售、求购地址：https://www.jiaokey.com/book/detail/40291344.html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关键词搜索：https://www.jiaokey.com/tag/DATA AND COMPUTER COMMUNICATIONS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