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第十九辑：藏文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第十九辑：藏文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本书出售、求购地址：https://www.jiaokey.com/book/detail/40291368.html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  第十九辑：藏文.html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