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ECONOMIC 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ECONOMIC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本书出售、求购地址：https://www.jiaokey.com/book/detail/40291393.html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关键词搜索：https://www.jiaokey.com/tag/CHINA’S ECONOMIC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