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PROPERTY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本书出售、求购地址：https://www.jiaokey.com/book/detail/40291445.html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关键词搜索：https://www.jiaokey.com/tag/PRIVATE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