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Mathematical Society Lecture Note Series 54  Markov Processes and Related Problems of Analysis  Selected Papers</w:t>
      </w:r>
    </w:p>
    <w:p>
      <w:r>
        <w:rPr>
          <w:rFonts w:ascii="宋体" w:hAnsi="宋体" w:eastAsia="宋体"/>
          <w:sz w:val="24"/>
        </w:rPr>
        <w:t>E.B.DYNKIN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Mathematical Society Lecture Note Series 54  Markov Processes and Related Problems of Analysis  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E.B.DYNKIN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本书出售、求购地址：https://www.jiaokey.com/book/detail/40291502.html</w:t>
      </w:r>
    </w:p>
    <w:p>
      <w:r>
        <w:t>更多相关图书推荐：https://www.jiaokey.com</w:t>
      </w:r>
    </w:p>
    <w:p>
      <w:r>
        <w:t>E.B.DYNKIN 其他作品：https://www.jiaokey.com/tag/E.B.DYNKIN.html</w:t>
      </w:r>
    </w:p>
    <w:p>
      <w:r>
        <w:t>关键词搜索：https://www.jiaokey.com/tag/London Mathematical Society Lecture Note Series 54  Markov Processes and Related Problems of Analysis  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