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NORTON ANTHOLOGY OF ENGLISH LITERATURE  EIGHTH EDITION  VOLUME F</w:t>
      </w:r>
    </w:p>
    <w:p>
      <w:r>
        <w:rPr>
          <w:rFonts w:ascii="宋体" w:hAnsi="宋体" w:eastAsia="宋体"/>
          <w:sz w:val="24"/>
        </w:rPr>
        <w:t>JON STALLWORTHY  JAHAN RAMAZANI著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NORTON ANTHOLOGY OF ENGLISH LITERATURE  EIGHTH EDITION  VOLUME 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 STALLWORTHY  JAHAN RAMAZANI著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本书出售、求购地址：https://www.jiaokey.com/book/detail/40291998.html</w:t>
      </w:r>
    </w:p>
    <w:p>
      <w:r>
        <w:t>更多相关图书推荐：https://www.jiaokey.com</w:t>
      </w:r>
    </w:p>
    <w:p>
      <w:r>
        <w:t>JON STALLWORTHY  JAHAN RAMAZANI著 其他作品：https://www.jiaokey.com/tag/JON STALLWORTHY  JAHAN RAMAZANI著.html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关键词搜索：https://www.jiaokey.com/tag/THE NORTON ANTHOLOGY OF ENGLISH LITERATURE  EIGHTH EDITION  VOLUME 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