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 FOURTH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本书出售、求购地址：https://www.jiaokey.com/book/detail/40292004.html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关键词搜索：https://www.jiaokey.com/tag/PSYCHOLOGY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