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AGGREGATE ECONOMIC ANALYSIS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AGGREGATE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本书出售、求购地址：https://www.jiaokey.com/book/detail/40292091.html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关键词搜索：https://www.jiaokey.com/tag/AGGREGATE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