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for Thin Shells and Curued Membres</w:t>
      </w:r>
    </w:p>
    <w:p>
      <w:r>
        <w:rPr>
          <w:rFonts w:ascii="宋体" w:hAnsi="宋体" w:eastAsia="宋体"/>
          <w:sz w:val="24"/>
        </w:rPr>
        <w:t>D.G.Ashwell  R.H.Gallagher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for Thin Shells and Curued Membres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D.G.Ashwell  R.H.Gallagher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本书出售、求购地址：https://www.jiaokey.com/book/detail/40292345.html</w:t>
      </w:r>
    </w:p>
    <w:p>
      <w:r>
        <w:t>更多相关图书推荐：https://www.jiaokey.com</w:t>
      </w:r>
    </w:p>
    <w:p>
      <w:r>
        <w:t>D.G.Ashwell  R.H.Gallagher 其他作品：https://www.jiaokey.com/tag/D.G.Ashwell  R.H.Gallagher.html</w:t>
      </w:r>
    </w:p>
    <w:p>
      <w:r>
        <w:t>关键词搜索：https://www.jiaokey.com/tag/Finite Elements for Thin Shells and Curued Membres.html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