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MACHINERY  AN INTRODUCTION TO THE SYNTHESIS AND ANALYSIS OF MECHANISMS AND MACHINES</w:t>
      </w:r>
    </w:p>
    <w:p>
      <w:r>
        <w:t>作者：Robert L.Norton</w:t>
      </w:r>
    </w:p>
    <w:p>
      <w:r>
        <w:t>出版社：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DESIGN OF MACHINERY  AN INTRODUCTION TO THE SYNTHESIS AND ANALYSIS OF MECHANISMS AND MACHINES 评论地址：https://www.jiaokey.com/book/detail/40292438.html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