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Chemical Methods for Soil and Clay Minerals Research</w:t>
      </w:r>
    </w:p>
    <w:p>
      <w:r>
        <w:rPr>
          <w:rFonts w:ascii="宋体" w:hAnsi="宋体" w:eastAsia="宋体"/>
          <w:sz w:val="24"/>
        </w:rPr>
        <w:t>J.W.STUCKI  W.L.BANWART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Chemical Methods for Soil and Clay Minerals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J.W.STUCKI  W.L.BANWART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本书出售、求购地址：https://www.jiaokey.com/book/detail/40292545.html</w:t>
      </w:r>
    </w:p>
    <w:p>
      <w:r>
        <w:t>更多相关图书推荐：https://www.jiaokey.com</w:t>
      </w:r>
    </w:p>
    <w:p>
      <w:r>
        <w:t>J.W.STUCKI  W.L.BANWART 其他作品：https://www.jiaokey.com/tag/J.W.STUCKI  W.L.BANWART.html</w:t>
      </w:r>
    </w:p>
    <w:p>
      <w:r>
        <w:t>关键词搜索：https://www.jiaokey.com/tag/Advanced Chemical Methods for Soil and Clay Minerals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