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Developmentally appropriate practice in early childhood programs serving children from birth through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Developmentally appropriate practice in early childhood programs serving children from birth 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本书出售、求购地址：https://www.jiaokey.com/book/detail/40292883.html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关键词搜索：https://www.jiaokey.com/tag/Developmentally appropriate practice in early childhood programs serving children from birth 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