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insiders guide to the colleges 1990</w:t>
      </w:r>
    </w:p>
    <w:p>
      <w:r>
        <w:rPr>
          <w:rFonts w:ascii="宋体" w:hAnsi="宋体" w:eastAsia="宋体"/>
          <w:sz w:val="24"/>
        </w:rPr>
        <w:t>compiled and edited by the Yale Daily News.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insiders guide to the colleges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and edited by the Yale Daily News.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本书出售、求购地址：https://www.jiaokey.com/book/detail/40292944.html</w:t>
      </w:r>
    </w:p>
    <w:p>
      <w:r>
        <w:t>更多相关图书推荐：https://www.jiaokey.com</w:t>
      </w:r>
    </w:p>
    <w:p>
      <w:r>
        <w:t>compiled and edited by the Yale Daily News. 其他作品：https://www.jiaokey.com/tag/compiled and edited by the Yale Daily News..html</w:t>
      </w:r>
    </w:p>
    <w:p>
      <w:r>
        <w:t>关键词搜索：https://www.jiaokey.com/tag/The insiders guide to the colleges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