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Student outcomes assessment : what institutions stand to gain</w:t>
      </w:r>
    </w:p>
    <w:p>
      <w:r>
        <w:rPr>
          <w:rFonts w:ascii="宋体" w:hAnsi="宋体" w:eastAsia="宋体"/>
          <w:sz w:val="24"/>
        </w:rPr>
        <w:t xml:space="preserve"> editor.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Student outcomes assessment : what institutions stand to gain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editor.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本书出售、求购地址：https://www.jiaokey.com/book/detail/40292945.html</w:t>
      </w:r>
    </w:p>
    <w:p>
      <w:r>
        <w:t>更多相关图书推荐：https://www.jiaokey.com</w:t>
      </w:r>
    </w:p>
    <w:p>
      <w:r>
        <w:t xml:space="preserve"> editor. 其他作品：https://www.jiaokey.com/tag/ editor..html</w:t>
      </w:r>
    </w:p>
    <w:p>
      <w:r>
        <w:t>关键词搜索：https://www.jiaokey.com/tag/Student outcomes assessment : what institutions stand to gain.html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