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书名：教養の心理学:動機のはたらきと行動</w:t>
      </w:r>
    </w:p>
    <w:p>
      <w:r>
        <w:t>作者:山内弘继 ... [等] 共著</w:t>
      </w:r>
    </w:p>
    <w:p>
      <w:r>
        <w:t>出版社:</w:t>
      </w:r>
    </w:p>
    <w:p>
      <w:r>
        <w:t>出版日期：</w:t>
      </w:r>
    </w:p>
    <w:p>
      <w:r>
        <w:t>总页数：155</w:t>
      </w:r>
    </w:p>
    <w:p>
      <w:r>
        <w:t>更多请访问教客网:www.jiaokey.com</w:t>
      </w:r>
    </w:p>
    <w:p>
      <w:r>
        <w:t>教養の心理学:動機のはたらきと行動评论地址：https://www.jiaokey.com/book/detail/40293065.html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