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seismology</w:t>
      </w:r>
    </w:p>
    <w:p>
      <w:r>
        <w:t>作者：K.E.BULLEN  BRUCE A.BOLT</w:t>
      </w:r>
    </w:p>
    <w:p>
      <w:r>
        <w:t>出版社：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An introduction to the theory of seismology 评论地址：https://www.jiaokey.com/book/detail/40293097.html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