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Modelling of Hydrocarbon Reservoirs and Outcrop Analogues</w:t>
      </w:r>
    </w:p>
    <w:p>
      <w:r>
        <w:rPr>
          <w:rFonts w:ascii="宋体" w:hAnsi="宋体" w:eastAsia="宋体"/>
          <w:sz w:val="24"/>
        </w:rPr>
        <w:t>STEPHEN S.FLINT  IAN D.BRYANT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Modelling of Hydrocarbon Reservoirs and Outcrop Analogues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S.FLINT  IAN D.BRYANT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本书出售、求购地址：https://www.jiaokey.com/book/detail/40293161.html</w:t>
      </w:r>
    </w:p>
    <w:p>
      <w:r>
        <w:t>更多相关图书推荐：https://www.jiaokey.com</w:t>
      </w:r>
    </w:p>
    <w:p>
      <w:r>
        <w:t>STEPHEN S.FLINT  IAN D.BRYANT 其他作品：https://www.jiaokey.com/tag/STEPHEN S.FLINT  IAN D.BRYANT.html</w:t>
      </w:r>
    </w:p>
    <w:p>
      <w:r>
        <w:t>关键词搜索：https://www.jiaokey.com/tag/The Geological Modelling of Hydrocarbon Reservoirs and Outcrop Analogues.html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