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Forecasting Reflections of a Petroleum Geologist</w:t>
      </w:r>
    </w:p>
    <w:p>
      <w:r>
        <w:rPr>
          <w:rFonts w:ascii="宋体" w:hAnsi="宋体" w:eastAsia="宋体"/>
          <w:sz w:val="24"/>
        </w:rPr>
        <w:t>Lawernce J.Drew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Forecasting Reflections of a Petroleum Geologist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Lawernce J.Drew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本书出售、求购地址：https://www.jiaokey.com/book/detail/40293182.html</w:t>
      </w:r>
    </w:p>
    <w:p>
      <w:r>
        <w:t>更多相关图书推荐：https://www.jiaokey.com</w:t>
      </w:r>
    </w:p>
    <w:p>
      <w:r>
        <w:t>Lawernce J.Drew 其他作品：https://www.jiaokey.com/tag/Lawernce J.Drew.html</w:t>
      </w:r>
    </w:p>
    <w:p>
      <w:r>
        <w:t>关键词搜索：https://www.jiaokey.com/tag/Oil and Gas Forecasting Reflections of a Petroleum Geologist.html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