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Giant Oil and Gas Fields of the Decade 1968-1978</w:t>
      </w:r>
    </w:p>
    <w:p>
      <w:r>
        <w:rPr>
          <w:rFonts w:ascii="宋体" w:hAnsi="宋体" w:eastAsia="宋体"/>
          <w:sz w:val="24"/>
        </w:rPr>
        <w:t>Michel T.Halbouty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Giant Oil and Gas Fields of the Decade 1968-1978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 T.Halbouty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本书出售、求购地址：https://www.jiaokey.com/book/detail/40293192.html</w:t>
      </w:r>
    </w:p>
    <w:p>
      <w:r>
        <w:t>更多相关图书推荐：https://www.jiaokey.com</w:t>
      </w:r>
    </w:p>
    <w:p>
      <w:r>
        <w:t>Michel T.Halbouty 其他作品：https://www.jiaokey.com/tag/Michel T.Halbouty.html</w:t>
      </w:r>
    </w:p>
    <w:p>
      <w:r>
        <w:t>关键词搜索：https://www.jiaokey.com/tag/Giant Oil and Gas Fields of the Decade 1968-1978.html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