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Petroleum Reservoir Analysis</w:t>
      </w:r>
    </w:p>
    <w:p>
      <w:r>
        <w:rPr>
          <w:rFonts w:ascii="宋体" w:hAnsi="宋体" w:eastAsia="宋体"/>
          <w:sz w:val="24"/>
        </w:rPr>
        <w:t>L.F.Koederitz  A.H.Harvey  M.Honarpour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Petroleum Reservoir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L.F.Koederitz  A.H.Harvey  M.Honarpour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本书出售、求购地址：https://www.jiaokey.com/book/detail/40293239.html</w:t>
      </w:r>
    </w:p>
    <w:p>
      <w:r>
        <w:t>更多相关图书推荐：https://www.jiaokey.com</w:t>
      </w:r>
    </w:p>
    <w:p>
      <w:r>
        <w:t>L.F.Koederitz  A.H.Harvey  M.Honarpour 其他作品：https://www.jiaokey.com/tag/L.F.Koederitz  A.H.Harvey  M.Honarpour.html</w:t>
      </w:r>
    </w:p>
    <w:p>
      <w:r>
        <w:t>关键词搜索：https://www.jiaokey.com/tag/Introduction to Petroleum Reservoir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